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INFORMATIONS SUR LA COMPAGNIE</w:t>
      </w:r>
    </w:p>
    <w:p>
      <w:r>
        <w:t>Viva Parachute</w:t>
      </w:r>
    </w:p>
    <w:p>
      <w:r>
        <w:t>3737, rue Berlin Ouest</w:t>
      </w:r>
    </w:p>
    <w:p>
      <w:r>
        <w:t>Saint‑Eustache (Québec) J7R 6G3</w:t>
      </w:r>
    </w:p>
    <w:p>
      <w:r>
        <w:t>Téléphone : (450) 955‑5655</w:t>
      </w:r>
    </w:p>
    <w:p>
      <w:r>
        <w:t>Courriel : info@vivaparachute.ca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