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FAUX TEXTE LÉGAL</w:t>
      </w:r>
    </w:p>
    <w:p>
      <w:r>
        <w:t>Lorem ipsum dolor sit amet, consectetur adipiscing elit. Morbi lectus sem, varius et ultrices at, dapibus at sem.</w:t>
      </w:r>
    </w:p>
    <w:p>
      <w:r>
        <w:t>Nullam tempor volutpat hendrerit. Integer nisl urna, sagittis gravida eleifend vitae, laoreet sed nibh.</w:t>
      </w:r>
    </w:p>
    <w:p>
      <w:r>
        <w:t>Vestibulum ante ipsum primis in faucibus orci luctus et ultrices posuere cubilia Curae.</w:t>
      </w:r>
    </w:p>
    <w:p>
      <w:r>
        <w:t>Nam urna enim, cursus eget facilisis a, fringilla euismod ipsum.</w:t>
      </w:r>
    </w:p>
    <w:p>
      <w:r>
        <w:t>Ut tempus sem vulputate tellus feugiat blandit.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